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92BD" w14:textId="0D0B318D" w:rsidR="00970258" w:rsidRDefault="00000000" w:rsidP="00036635">
      <w:pPr>
        <w:pStyle w:val="Heading1"/>
        <w:jc w:val="center"/>
      </w:pPr>
      <w:r>
        <w:t xml:space="preserve">Title Page for </w:t>
      </w:r>
      <w:r w:rsidR="00DB5E82">
        <w:t xml:space="preserve">Abstract/Paper </w:t>
      </w:r>
      <w:r>
        <w:t>Submission</w:t>
      </w:r>
    </w:p>
    <w:p w14:paraId="19D69C30" w14:textId="77777777" w:rsidR="00036635" w:rsidRDefault="00036635" w:rsidP="00036635"/>
    <w:p w14:paraId="1DF6933E" w14:textId="64000E04" w:rsidR="00036635" w:rsidRDefault="00036635">
      <w:pPr>
        <w:pStyle w:val="Heading2"/>
      </w:pPr>
      <w:r>
        <w:t xml:space="preserve">Name of Conference:  </w:t>
      </w:r>
    </w:p>
    <w:p w14:paraId="4E300956" w14:textId="1FF5B62D" w:rsidR="008F7530" w:rsidRDefault="008F7530" w:rsidP="008F7530">
      <w:pPr>
        <w:pStyle w:val="Heading2"/>
      </w:pPr>
      <w:r>
        <w:t>✅ Type of Submission (Please check one)</w:t>
      </w:r>
    </w:p>
    <w:p w14:paraId="23E30F6C" w14:textId="77777777" w:rsidR="008F7530" w:rsidRDefault="00000000" w:rsidP="008F7530">
      <w:sdt>
        <w:sdtPr>
          <w:id w:val="-2654665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F7530">
            <w:rPr>
              <w:rFonts w:ascii="MS Gothic" w:eastAsia="MS Gothic" w:hAnsi="MS Gothic" w:hint="eastAsia"/>
            </w:rPr>
            <w:t>☐</w:t>
          </w:r>
        </w:sdtContent>
      </w:sdt>
      <w:r w:rsidR="008F7530">
        <w:t xml:space="preserve"> Full Paper</w:t>
      </w:r>
    </w:p>
    <w:p w14:paraId="58D35A48" w14:textId="305A8E67" w:rsidR="008F7530" w:rsidRDefault="008F7530" w:rsidP="008F7530">
      <w:r>
        <w:t xml:space="preserve"> </w:t>
      </w:r>
      <w:sdt>
        <w:sdtPr>
          <w:id w:val="-130477192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Abstract</w:t>
      </w:r>
    </w:p>
    <w:p w14:paraId="27E93381" w14:textId="1D61777D" w:rsidR="00970258" w:rsidRDefault="00000000">
      <w:pPr>
        <w:pStyle w:val="Heading2"/>
      </w:pPr>
      <w:r>
        <w:t>✅ Category Selection (Please check one)</w:t>
      </w:r>
    </w:p>
    <w:p w14:paraId="3869A358" w14:textId="13B86B11" w:rsidR="00970258" w:rsidRDefault="00000000">
      <w:sdt>
        <w:sdtPr>
          <w:id w:val="-14009786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36635">
            <w:rPr>
              <w:rFonts w:ascii="MS Gothic" w:eastAsia="MS Gothic" w:hAnsi="MS Gothic" w:hint="eastAsia"/>
            </w:rPr>
            <w:t>☐</w:t>
          </w:r>
        </w:sdtContent>
      </w:sdt>
      <w:r w:rsidR="00036635">
        <w:t xml:space="preserve"> Full Paper</w:t>
      </w:r>
    </w:p>
    <w:p w14:paraId="47AC4BBF" w14:textId="299B6C70" w:rsidR="00970258" w:rsidRDefault="00000000">
      <w:r>
        <w:t xml:space="preserve"> </w:t>
      </w:r>
      <w:sdt>
        <w:sdtPr>
          <w:id w:val="11530210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36635">
            <w:rPr>
              <w:rFonts w:ascii="MS Gothic" w:eastAsia="MS Gothic" w:hAnsi="MS Gothic" w:hint="eastAsia"/>
            </w:rPr>
            <w:t>☐</w:t>
          </w:r>
        </w:sdtContent>
      </w:sdt>
      <w:r w:rsidR="00036635">
        <w:t xml:space="preserve"> </w:t>
      </w:r>
      <w:r>
        <w:t>Extended Abstract</w:t>
      </w:r>
    </w:p>
    <w:p w14:paraId="37E2C3FE" w14:textId="56F726C2" w:rsidR="00970258" w:rsidRDefault="00000000">
      <w:sdt>
        <w:sdtPr>
          <w:id w:val="69920876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36635">
            <w:rPr>
              <w:rFonts w:ascii="MS Gothic" w:eastAsia="MS Gothic" w:hAnsi="MS Gothic" w:hint="eastAsia"/>
            </w:rPr>
            <w:t>☐</w:t>
          </w:r>
        </w:sdtContent>
      </w:sdt>
      <w:r w:rsidR="00036635">
        <w:t xml:space="preserve"> Work in Progress</w:t>
      </w:r>
    </w:p>
    <w:p w14:paraId="1185A671" w14:textId="799EA71B" w:rsidR="00970258" w:rsidRDefault="00000000">
      <w:sdt>
        <w:sdtPr>
          <w:id w:val="-19991744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36635">
            <w:rPr>
              <w:rFonts w:ascii="MS Gothic" w:eastAsia="MS Gothic" w:hAnsi="MS Gothic" w:hint="eastAsia"/>
            </w:rPr>
            <w:t>☐</w:t>
          </w:r>
        </w:sdtContent>
      </w:sdt>
      <w:r w:rsidR="00036635">
        <w:t xml:space="preserve"> Symposium</w:t>
      </w:r>
    </w:p>
    <w:p w14:paraId="4F4EF53F" w14:textId="7544444A" w:rsidR="00970258" w:rsidRDefault="00000000">
      <w:sdt>
        <w:sdtPr>
          <w:id w:val="16958837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36635">
            <w:rPr>
              <w:rFonts w:ascii="MS Gothic" w:eastAsia="MS Gothic" w:hAnsi="MS Gothic" w:hint="eastAsia"/>
            </w:rPr>
            <w:t>☐</w:t>
          </w:r>
        </w:sdtContent>
      </w:sdt>
      <w:r w:rsidR="00036635">
        <w:t xml:space="preserve"> Roundtable Presentation</w:t>
      </w:r>
    </w:p>
    <w:p w14:paraId="23235492" w14:textId="3FD7638F" w:rsidR="00970258" w:rsidRDefault="00000000">
      <w:sdt>
        <w:sdtPr>
          <w:id w:val="75771464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36635">
            <w:rPr>
              <w:rFonts w:ascii="MS Gothic" w:eastAsia="MS Gothic" w:hAnsi="MS Gothic" w:hint="eastAsia"/>
            </w:rPr>
            <w:t>☐</w:t>
          </w:r>
        </w:sdtContent>
      </w:sdt>
      <w:r w:rsidR="00036635">
        <w:t xml:space="preserve"> Poster Presentation</w:t>
      </w:r>
    </w:p>
    <w:p w14:paraId="1D7020FC" w14:textId="77777777" w:rsidR="00970258" w:rsidRDefault="00000000">
      <w:pPr>
        <w:pStyle w:val="Heading2"/>
      </w:pPr>
      <w:r>
        <w:t>📝 Publication Type (Please check one)</w:t>
      </w:r>
    </w:p>
    <w:p w14:paraId="71AE2302" w14:textId="312EE1E1" w:rsidR="00970258" w:rsidRDefault="00000000">
      <w:sdt>
        <w:sdtPr>
          <w:id w:val="4453546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36635">
            <w:rPr>
              <w:rFonts w:ascii="MS Gothic" w:eastAsia="MS Gothic" w:hAnsi="MS Gothic" w:hint="eastAsia"/>
            </w:rPr>
            <w:t>☐</w:t>
          </w:r>
        </w:sdtContent>
      </w:sdt>
      <w:r w:rsidR="00036635">
        <w:t xml:space="preserve"> I/We do NOT want to publish an abstract or full paper. I/We just want to </w:t>
      </w:r>
      <w:proofErr w:type="gramStart"/>
      <w:r w:rsidR="00036635">
        <w:t>present</w:t>
      </w:r>
      <w:proofErr w:type="gramEnd"/>
      <w:r w:rsidR="00036635">
        <w:t xml:space="preserve"> at the conference.</w:t>
      </w:r>
    </w:p>
    <w:p w14:paraId="4081FE29" w14:textId="37456385" w:rsidR="00970258" w:rsidRDefault="00000000">
      <w:sdt>
        <w:sdtPr>
          <w:id w:val="18443510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36635">
            <w:rPr>
              <w:rFonts w:ascii="MS Gothic" w:eastAsia="MS Gothic" w:hAnsi="MS Gothic" w:hint="eastAsia"/>
            </w:rPr>
            <w:t>☐</w:t>
          </w:r>
        </w:sdtContent>
      </w:sdt>
      <w:r w:rsidR="00036635">
        <w:t xml:space="preserve"> I/We want to publish only abstract in the proceedings book of the conference.</w:t>
      </w:r>
    </w:p>
    <w:p w14:paraId="56003D3D" w14:textId="6745BA12" w:rsidR="00970258" w:rsidRDefault="00000000">
      <w:sdt>
        <w:sdtPr>
          <w:id w:val="-16270832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36635">
            <w:rPr>
              <w:rFonts w:ascii="MS Gothic" w:eastAsia="MS Gothic" w:hAnsi="MS Gothic" w:hint="eastAsia"/>
            </w:rPr>
            <w:t>☐</w:t>
          </w:r>
        </w:sdtContent>
      </w:sdt>
      <w:r w:rsidR="00036635">
        <w:t xml:space="preserve"> I/We want to publish full paper in the conference book.</w:t>
      </w:r>
    </w:p>
    <w:p w14:paraId="623A3EE6" w14:textId="6D26F7A8" w:rsidR="00970258" w:rsidRDefault="00000000">
      <w:sdt>
        <w:sdtPr>
          <w:id w:val="-2349345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36635">
            <w:rPr>
              <w:rFonts w:ascii="MS Gothic" w:eastAsia="MS Gothic" w:hAnsi="MS Gothic" w:hint="eastAsia"/>
            </w:rPr>
            <w:t>☐</w:t>
          </w:r>
        </w:sdtContent>
      </w:sdt>
      <w:r w:rsidR="00036635">
        <w:t xml:space="preserve">  I/We want to submit this to one of the supporting journals for an expedited review.</w:t>
      </w:r>
      <w:r w:rsidR="00036635">
        <w:br/>
        <w:t>Please note that there is NO guarantee that your paper will be accepted for publication in supporting journals.</w:t>
      </w:r>
    </w:p>
    <w:p w14:paraId="6F8BF36A" w14:textId="77777777" w:rsidR="00970258" w:rsidRDefault="00000000">
      <w:pPr>
        <w:pStyle w:val="Heading2"/>
      </w:pPr>
      <w:r>
        <w:t>📌 Title of the Manuscript:</w:t>
      </w:r>
    </w:p>
    <w:p w14:paraId="67061EFE" w14:textId="77777777" w:rsidR="00970258" w:rsidRDefault="00000000">
      <w:r>
        <w:t>[Enter the full title of your manuscript here]</w:t>
      </w:r>
    </w:p>
    <w:p w14:paraId="576F76BF" w14:textId="77777777" w:rsidR="00E219E9" w:rsidRDefault="00E219E9"/>
    <w:p w14:paraId="1EF9F880" w14:textId="77777777" w:rsidR="00E219E9" w:rsidRDefault="00E219E9"/>
    <w:p w14:paraId="17D37A22" w14:textId="77777777" w:rsidR="00E219E9" w:rsidRDefault="00E219E9"/>
    <w:p w14:paraId="70DFEF48" w14:textId="77777777" w:rsidR="00970258" w:rsidRDefault="00000000">
      <w:pPr>
        <w:pStyle w:val="Heading2"/>
      </w:pPr>
      <w:r>
        <w:lastRenderedPageBreak/>
        <w:t>👥 Authors:</w:t>
      </w:r>
    </w:p>
    <w:p w14:paraId="59EB8468" w14:textId="77777777" w:rsidR="00970258" w:rsidRDefault="00000000">
      <w:r>
        <w:t>[List all authors in order. For each author, include:]</w:t>
      </w:r>
    </w:p>
    <w:p w14:paraId="017F2FCB" w14:textId="46D2A7C6" w:rsidR="00036635" w:rsidRDefault="00036635">
      <w:r>
        <w:t xml:space="preserve">Author 1: </w:t>
      </w:r>
    </w:p>
    <w:p w14:paraId="7C113D85" w14:textId="78244D7A" w:rsidR="00E219E9" w:rsidRDefault="00000000">
      <w:r>
        <w:t>- Full Name</w:t>
      </w:r>
      <w:r>
        <w:br/>
        <w:t>- Title/Position (e.g., Assistant Professor)</w:t>
      </w:r>
      <w:r>
        <w:br/>
        <w:t>- University/Organization</w:t>
      </w:r>
      <w:r>
        <w:br/>
        <w:t>- Email Address</w:t>
      </w:r>
      <w:r w:rsidR="00E219E9">
        <w:br/>
      </w:r>
      <w:r w:rsidR="00E219E9">
        <w:t xml:space="preserve">- </w:t>
      </w:r>
      <w:r w:rsidR="00E219E9">
        <w:t>Country (your university is located)</w:t>
      </w:r>
    </w:p>
    <w:p w14:paraId="2D0EF44B" w14:textId="77777777" w:rsidR="00E219E9" w:rsidRDefault="00E219E9"/>
    <w:p w14:paraId="7D7528A7" w14:textId="520E5399" w:rsidR="00E219E9" w:rsidRDefault="00E219E9">
      <w:r>
        <w:t>Please add all other authors below (please copy paste the information above for all authors):</w:t>
      </w:r>
    </w:p>
    <w:p w14:paraId="217206CE" w14:textId="77777777" w:rsidR="00E219E9" w:rsidRDefault="00E219E9"/>
    <w:p w14:paraId="5FBDEA01" w14:textId="77777777" w:rsidR="00E219E9" w:rsidRDefault="00E219E9"/>
    <w:p w14:paraId="25120843" w14:textId="4DAA1567" w:rsidR="00970258" w:rsidRDefault="00000000">
      <w:pPr>
        <w:pStyle w:val="Heading2"/>
      </w:pPr>
      <w:r>
        <w:t>🎤 Presenting Authors &amp; Attendance Type</w:t>
      </w:r>
      <w:r w:rsidR="008F7530">
        <w:t xml:space="preserve"> (If accepted after peer-review)</w:t>
      </w:r>
    </w:p>
    <w:p w14:paraId="3FD3AEA8" w14:textId="05333E5A" w:rsidR="00970258" w:rsidRDefault="00000000">
      <w:r>
        <w:t xml:space="preserve">Please indicate which author(s) will </w:t>
      </w:r>
      <w:proofErr w:type="gramStart"/>
      <w:r>
        <w:t>present</w:t>
      </w:r>
      <w:proofErr w:type="gramEnd"/>
      <w:r>
        <w:t xml:space="preserve"> at the conference and their mode of attendance:</w:t>
      </w:r>
      <w:r w:rsidR="00036635">
        <w:t xml:space="preserve"> (</w:t>
      </w:r>
      <w:r w:rsidR="00036635" w:rsidRPr="00036635">
        <w:t>Please replace the placeholder 'Author 1' with the correct author names listed in their order. Kindly remove any additional author names not included in the list.</w:t>
      </w:r>
      <w:r w:rsidR="00036635"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70258" w14:paraId="2C990ADF" w14:textId="77777777">
        <w:tc>
          <w:tcPr>
            <w:tcW w:w="2880" w:type="dxa"/>
          </w:tcPr>
          <w:p w14:paraId="36E04557" w14:textId="77777777" w:rsidR="00970258" w:rsidRDefault="00000000">
            <w:r>
              <w:t>Author Name</w:t>
            </w:r>
          </w:p>
        </w:tc>
        <w:tc>
          <w:tcPr>
            <w:tcW w:w="2880" w:type="dxa"/>
          </w:tcPr>
          <w:p w14:paraId="54D0DA12" w14:textId="77777777" w:rsidR="00970258" w:rsidRDefault="00000000">
            <w:r>
              <w:t>Will Present (Yes/No)</w:t>
            </w:r>
          </w:p>
        </w:tc>
        <w:tc>
          <w:tcPr>
            <w:tcW w:w="2880" w:type="dxa"/>
          </w:tcPr>
          <w:p w14:paraId="6B4AB89B" w14:textId="77777777" w:rsidR="00970258" w:rsidRDefault="00000000">
            <w:r>
              <w:t>Attendance Type (In Person / Online)</w:t>
            </w:r>
          </w:p>
        </w:tc>
      </w:tr>
      <w:tr w:rsidR="00970258" w14:paraId="58D5A136" w14:textId="77777777">
        <w:tc>
          <w:tcPr>
            <w:tcW w:w="2880" w:type="dxa"/>
          </w:tcPr>
          <w:p w14:paraId="0642CA88" w14:textId="2824B238" w:rsidR="00970258" w:rsidRDefault="00036635">
            <w:r>
              <w:t>Author 1</w:t>
            </w:r>
          </w:p>
        </w:tc>
        <w:tc>
          <w:tcPr>
            <w:tcW w:w="2880" w:type="dxa"/>
          </w:tcPr>
          <w:p w14:paraId="4B607BC1" w14:textId="4D3C101C" w:rsidR="00970258" w:rsidRDefault="00000000">
            <w:sdt>
              <w:sdtPr>
                <w:id w:val="-10873087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Yes </w:t>
            </w:r>
            <w:sdt>
              <w:sdtPr>
                <w:id w:val="-8181829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No</w:t>
            </w:r>
          </w:p>
        </w:tc>
        <w:tc>
          <w:tcPr>
            <w:tcW w:w="2880" w:type="dxa"/>
          </w:tcPr>
          <w:p w14:paraId="4F78655E" w14:textId="5B648882" w:rsidR="00970258" w:rsidRDefault="00000000">
            <w:sdt>
              <w:sdtPr>
                <w:id w:val="386998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 In Person </w:t>
            </w:r>
            <w:sdt>
              <w:sdtPr>
                <w:id w:val="3123813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 Online</w:t>
            </w:r>
          </w:p>
        </w:tc>
      </w:tr>
      <w:tr w:rsidR="00970258" w14:paraId="04850E5C" w14:textId="77777777">
        <w:tc>
          <w:tcPr>
            <w:tcW w:w="2880" w:type="dxa"/>
          </w:tcPr>
          <w:p w14:paraId="16967B32" w14:textId="7B79F8DF" w:rsidR="00970258" w:rsidRDefault="00036635">
            <w:r>
              <w:t>Author 2</w:t>
            </w:r>
          </w:p>
        </w:tc>
        <w:tc>
          <w:tcPr>
            <w:tcW w:w="2880" w:type="dxa"/>
          </w:tcPr>
          <w:p w14:paraId="2600FA31" w14:textId="19FAB07F" w:rsidR="00970258" w:rsidRDefault="00000000">
            <w:sdt>
              <w:sdtPr>
                <w:id w:val="-9879322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Yes </w:t>
            </w:r>
            <w:sdt>
              <w:sdtPr>
                <w:id w:val="-1518845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No</w:t>
            </w:r>
          </w:p>
        </w:tc>
        <w:tc>
          <w:tcPr>
            <w:tcW w:w="2880" w:type="dxa"/>
          </w:tcPr>
          <w:p w14:paraId="0E8AF927" w14:textId="504B25F0" w:rsidR="00970258" w:rsidRDefault="00000000">
            <w:sdt>
              <w:sdtPr>
                <w:id w:val="1767345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In Person </w:t>
            </w:r>
            <w:sdt>
              <w:sdtPr>
                <w:id w:val="17950123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 Online</w:t>
            </w:r>
          </w:p>
        </w:tc>
      </w:tr>
      <w:tr w:rsidR="00970258" w14:paraId="70462CEE" w14:textId="77777777">
        <w:tc>
          <w:tcPr>
            <w:tcW w:w="2880" w:type="dxa"/>
          </w:tcPr>
          <w:p w14:paraId="7F8493F1" w14:textId="3F0AEFAA" w:rsidR="00970258" w:rsidRDefault="00036635">
            <w:r>
              <w:t>Author 3</w:t>
            </w:r>
          </w:p>
        </w:tc>
        <w:tc>
          <w:tcPr>
            <w:tcW w:w="2880" w:type="dxa"/>
          </w:tcPr>
          <w:p w14:paraId="1C2C916B" w14:textId="1735F1C3" w:rsidR="00970258" w:rsidRDefault="00000000">
            <w:sdt>
              <w:sdtPr>
                <w:id w:val="-239099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Yes </w:t>
            </w:r>
            <w:sdt>
              <w:sdtPr>
                <w:id w:val="-18701337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 No</w:t>
            </w:r>
          </w:p>
        </w:tc>
        <w:tc>
          <w:tcPr>
            <w:tcW w:w="2880" w:type="dxa"/>
          </w:tcPr>
          <w:p w14:paraId="74D37BED" w14:textId="31622C0E" w:rsidR="00970258" w:rsidRDefault="00000000">
            <w:sdt>
              <w:sdtPr>
                <w:id w:val="-1262137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In Person </w:t>
            </w:r>
            <w:sdt>
              <w:sdtPr>
                <w:id w:val="19102683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☐ Online</w:t>
            </w:r>
          </w:p>
        </w:tc>
      </w:tr>
      <w:tr w:rsidR="00036635" w14:paraId="58086963" w14:textId="77777777">
        <w:tc>
          <w:tcPr>
            <w:tcW w:w="2880" w:type="dxa"/>
          </w:tcPr>
          <w:p w14:paraId="24FA449C" w14:textId="5205434A" w:rsidR="00036635" w:rsidRDefault="00036635" w:rsidP="00036635">
            <w:r>
              <w:t>Author 4</w:t>
            </w:r>
          </w:p>
        </w:tc>
        <w:tc>
          <w:tcPr>
            <w:tcW w:w="2880" w:type="dxa"/>
          </w:tcPr>
          <w:p w14:paraId="3026D6C3" w14:textId="7AB26B62" w:rsidR="00036635" w:rsidRDefault="00000000" w:rsidP="00036635">
            <w:pPr>
              <w:rPr>
                <w:rFonts w:ascii="MS Gothic" w:eastAsia="MS Gothic" w:hAnsi="MS Gothic"/>
              </w:rPr>
            </w:pPr>
            <w:sdt>
              <w:sdtPr>
                <w:id w:val="-554154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Yes </w:t>
            </w:r>
            <w:sdt>
              <w:sdtPr>
                <w:id w:val="-1213494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 No</w:t>
            </w:r>
          </w:p>
        </w:tc>
        <w:tc>
          <w:tcPr>
            <w:tcW w:w="2880" w:type="dxa"/>
          </w:tcPr>
          <w:p w14:paraId="5D09B242" w14:textId="44A0FFA9" w:rsidR="00036635" w:rsidRDefault="00000000" w:rsidP="00036635">
            <w:pPr>
              <w:rPr>
                <w:rFonts w:ascii="MS Gothic" w:eastAsia="MS Gothic" w:hAnsi="MS Gothic"/>
              </w:rPr>
            </w:pPr>
            <w:sdt>
              <w:sdtPr>
                <w:id w:val="10407936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In Person </w:t>
            </w:r>
            <w:sdt>
              <w:sdtPr>
                <w:id w:val="-1477069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☐ Online</w:t>
            </w:r>
          </w:p>
        </w:tc>
      </w:tr>
      <w:tr w:rsidR="00036635" w14:paraId="34735FF0" w14:textId="77777777">
        <w:tc>
          <w:tcPr>
            <w:tcW w:w="2880" w:type="dxa"/>
          </w:tcPr>
          <w:p w14:paraId="66C7D213" w14:textId="45D9D877" w:rsidR="00036635" w:rsidRDefault="00036635" w:rsidP="00036635">
            <w:r>
              <w:t>Author 5</w:t>
            </w:r>
          </w:p>
        </w:tc>
        <w:tc>
          <w:tcPr>
            <w:tcW w:w="2880" w:type="dxa"/>
          </w:tcPr>
          <w:p w14:paraId="1AD30A88" w14:textId="2460D1A1" w:rsidR="00036635" w:rsidRDefault="00000000" w:rsidP="00036635">
            <w:pPr>
              <w:rPr>
                <w:rFonts w:ascii="MS Gothic" w:eastAsia="MS Gothic" w:hAnsi="MS Gothic"/>
              </w:rPr>
            </w:pPr>
            <w:sdt>
              <w:sdtPr>
                <w:id w:val="-1470125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Yes </w:t>
            </w:r>
            <w:sdt>
              <w:sdtPr>
                <w:id w:val="-4275091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 No</w:t>
            </w:r>
          </w:p>
        </w:tc>
        <w:tc>
          <w:tcPr>
            <w:tcW w:w="2880" w:type="dxa"/>
          </w:tcPr>
          <w:p w14:paraId="2D47BEE7" w14:textId="39718CB7" w:rsidR="00036635" w:rsidRDefault="00000000" w:rsidP="00036635">
            <w:pPr>
              <w:rPr>
                <w:rFonts w:ascii="MS Gothic" w:eastAsia="MS Gothic" w:hAnsi="MS Gothic"/>
              </w:rPr>
            </w:pPr>
            <w:sdt>
              <w:sdtPr>
                <w:id w:val="12318939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In Person </w:t>
            </w:r>
            <w:sdt>
              <w:sdtPr>
                <w:id w:val="1066156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☐ Online</w:t>
            </w:r>
          </w:p>
        </w:tc>
      </w:tr>
      <w:tr w:rsidR="00036635" w14:paraId="12722555" w14:textId="77777777">
        <w:tc>
          <w:tcPr>
            <w:tcW w:w="2880" w:type="dxa"/>
          </w:tcPr>
          <w:p w14:paraId="6568335E" w14:textId="587AE628" w:rsidR="00036635" w:rsidRDefault="00036635" w:rsidP="00036635">
            <w:r>
              <w:t>Author 6</w:t>
            </w:r>
          </w:p>
        </w:tc>
        <w:tc>
          <w:tcPr>
            <w:tcW w:w="2880" w:type="dxa"/>
          </w:tcPr>
          <w:p w14:paraId="69879495" w14:textId="65762DC6" w:rsidR="00036635" w:rsidRDefault="00000000" w:rsidP="00036635">
            <w:pPr>
              <w:rPr>
                <w:rFonts w:ascii="MS Gothic" w:eastAsia="MS Gothic" w:hAnsi="MS Gothic"/>
              </w:rPr>
            </w:pPr>
            <w:sdt>
              <w:sdtPr>
                <w:id w:val="-908921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Yes </w:t>
            </w:r>
            <w:sdt>
              <w:sdtPr>
                <w:id w:val="-18938021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 No</w:t>
            </w:r>
          </w:p>
        </w:tc>
        <w:tc>
          <w:tcPr>
            <w:tcW w:w="2880" w:type="dxa"/>
          </w:tcPr>
          <w:p w14:paraId="115C0680" w14:textId="6178733D" w:rsidR="00036635" w:rsidRDefault="00000000" w:rsidP="00036635">
            <w:pPr>
              <w:rPr>
                <w:rFonts w:ascii="MS Gothic" w:eastAsia="MS Gothic" w:hAnsi="MS Gothic"/>
              </w:rPr>
            </w:pPr>
            <w:sdt>
              <w:sdtPr>
                <w:id w:val="-1008087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In Person </w:t>
            </w:r>
            <w:sdt>
              <w:sdtPr>
                <w:id w:val="-743651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635">
              <w:t xml:space="preserve"> ☐ Online</w:t>
            </w:r>
          </w:p>
        </w:tc>
      </w:tr>
      <w:tr w:rsidR="00036635" w14:paraId="3B2BAAC4" w14:textId="77777777" w:rsidTr="00036635">
        <w:tc>
          <w:tcPr>
            <w:tcW w:w="2880" w:type="dxa"/>
          </w:tcPr>
          <w:p w14:paraId="7E90ECB1" w14:textId="7B8C1797" w:rsidR="00036635" w:rsidRDefault="00036635" w:rsidP="00B45DCF">
            <w:r>
              <w:t>Author7</w:t>
            </w:r>
          </w:p>
        </w:tc>
        <w:tc>
          <w:tcPr>
            <w:tcW w:w="2880" w:type="dxa"/>
          </w:tcPr>
          <w:p w14:paraId="18D54AD3" w14:textId="77777777" w:rsidR="00036635" w:rsidRDefault="00000000" w:rsidP="00B45DCF">
            <w:sdt>
              <w:sdtPr>
                <w:id w:val="-718858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 w:rsidRPr="00036635">
                  <w:rPr>
                    <w:rFonts w:hint="eastAsia"/>
                  </w:rPr>
                  <w:t>☐</w:t>
                </w:r>
              </w:sdtContent>
            </w:sdt>
            <w:r w:rsidR="00036635">
              <w:t xml:space="preserve"> Yes </w:t>
            </w:r>
            <w:sdt>
              <w:sdtPr>
                <w:id w:val="-890105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 w:rsidRPr="00036635">
                  <w:rPr>
                    <w:rFonts w:hint="eastAsia"/>
                  </w:rPr>
                  <w:t>☐</w:t>
                </w:r>
              </w:sdtContent>
            </w:sdt>
            <w:r w:rsidR="00036635">
              <w:t xml:space="preserve">  No</w:t>
            </w:r>
          </w:p>
        </w:tc>
        <w:tc>
          <w:tcPr>
            <w:tcW w:w="2880" w:type="dxa"/>
          </w:tcPr>
          <w:p w14:paraId="49A43254" w14:textId="77777777" w:rsidR="00036635" w:rsidRDefault="00000000" w:rsidP="00B45DCF">
            <w:sdt>
              <w:sdtPr>
                <w:id w:val="173387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 w:rsidRPr="00036635">
                  <w:rPr>
                    <w:rFonts w:hint="eastAsia"/>
                  </w:rPr>
                  <w:t>☐</w:t>
                </w:r>
              </w:sdtContent>
            </w:sdt>
            <w:r w:rsidR="00036635">
              <w:t xml:space="preserve"> In Person </w:t>
            </w:r>
            <w:sdt>
              <w:sdtPr>
                <w:id w:val="19508168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 w:rsidRPr="00036635">
                  <w:rPr>
                    <w:rFonts w:hint="eastAsia"/>
                  </w:rPr>
                  <w:t>☐</w:t>
                </w:r>
              </w:sdtContent>
            </w:sdt>
            <w:r w:rsidR="00036635">
              <w:t xml:space="preserve"> </w:t>
            </w:r>
            <w:r w:rsidR="00036635">
              <w:rPr>
                <w:rFonts w:ascii="Segoe UI Symbol" w:hAnsi="Segoe UI Symbol" w:cs="Segoe UI Symbol"/>
              </w:rPr>
              <w:t>☐</w:t>
            </w:r>
            <w:r w:rsidR="00036635">
              <w:t xml:space="preserve"> Online</w:t>
            </w:r>
          </w:p>
        </w:tc>
      </w:tr>
      <w:tr w:rsidR="00036635" w14:paraId="30E2A266" w14:textId="77777777" w:rsidTr="00036635">
        <w:tc>
          <w:tcPr>
            <w:tcW w:w="2880" w:type="dxa"/>
          </w:tcPr>
          <w:p w14:paraId="4C3FA739" w14:textId="4197ADE4" w:rsidR="00036635" w:rsidRDefault="00036635" w:rsidP="00B45DCF">
            <w:r>
              <w:t>Author 8</w:t>
            </w:r>
          </w:p>
        </w:tc>
        <w:tc>
          <w:tcPr>
            <w:tcW w:w="2880" w:type="dxa"/>
          </w:tcPr>
          <w:p w14:paraId="40FF1F95" w14:textId="77777777" w:rsidR="00036635" w:rsidRDefault="00000000" w:rsidP="00B45DCF">
            <w:sdt>
              <w:sdtPr>
                <w:id w:val="7133937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 w:rsidRPr="00036635">
                  <w:rPr>
                    <w:rFonts w:hint="eastAsia"/>
                  </w:rPr>
                  <w:t>☐</w:t>
                </w:r>
              </w:sdtContent>
            </w:sdt>
            <w:r w:rsidR="00036635">
              <w:t xml:space="preserve"> Yes </w:t>
            </w:r>
            <w:sdt>
              <w:sdtPr>
                <w:id w:val="-1144042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 w:rsidRPr="00036635">
                  <w:rPr>
                    <w:rFonts w:hint="eastAsia"/>
                  </w:rPr>
                  <w:t>☐</w:t>
                </w:r>
              </w:sdtContent>
            </w:sdt>
            <w:r w:rsidR="00036635">
              <w:t xml:space="preserve">  No</w:t>
            </w:r>
          </w:p>
        </w:tc>
        <w:tc>
          <w:tcPr>
            <w:tcW w:w="2880" w:type="dxa"/>
          </w:tcPr>
          <w:p w14:paraId="166B63DC" w14:textId="77777777" w:rsidR="00036635" w:rsidRDefault="00000000" w:rsidP="00B45DCF">
            <w:sdt>
              <w:sdtPr>
                <w:id w:val="1020510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 w:rsidRPr="00036635">
                  <w:rPr>
                    <w:rFonts w:hint="eastAsia"/>
                  </w:rPr>
                  <w:t>☐</w:t>
                </w:r>
              </w:sdtContent>
            </w:sdt>
            <w:r w:rsidR="00036635">
              <w:t xml:space="preserve"> In Person </w:t>
            </w:r>
            <w:sdt>
              <w:sdtPr>
                <w:id w:val="1075702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6635" w:rsidRPr="00036635">
                  <w:rPr>
                    <w:rFonts w:hint="eastAsia"/>
                  </w:rPr>
                  <w:t>☐</w:t>
                </w:r>
              </w:sdtContent>
            </w:sdt>
            <w:r w:rsidR="00036635">
              <w:t xml:space="preserve"> </w:t>
            </w:r>
            <w:r w:rsidR="00036635">
              <w:rPr>
                <w:rFonts w:ascii="Segoe UI Symbol" w:hAnsi="Segoe UI Symbol" w:cs="Segoe UI Symbol"/>
              </w:rPr>
              <w:t>☐</w:t>
            </w:r>
            <w:r w:rsidR="00036635">
              <w:t xml:space="preserve"> Online</w:t>
            </w:r>
          </w:p>
        </w:tc>
      </w:tr>
    </w:tbl>
    <w:p w14:paraId="4F368DC9" w14:textId="77777777" w:rsidR="00C879DC" w:rsidRDefault="00C879DC"/>
    <w:sectPr w:rsidR="00C879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7173616">
    <w:abstractNumId w:val="8"/>
  </w:num>
  <w:num w:numId="2" w16cid:durableId="588580440">
    <w:abstractNumId w:val="6"/>
  </w:num>
  <w:num w:numId="3" w16cid:durableId="1395740032">
    <w:abstractNumId w:val="5"/>
  </w:num>
  <w:num w:numId="4" w16cid:durableId="1342508971">
    <w:abstractNumId w:val="4"/>
  </w:num>
  <w:num w:numId="5" w16cid:durableId="1052584408">
    <w:abstractNumId w:val="7"/>
  </w:num>
  <w:num w:numId="6" w16cid:durableId="499849964">
    <w:abstractNumId w:val="3"/>
  </w:num>
  <w:num w:numId="7" w16cid:durableId="1735659700">
    <w:abstractNumId w:val="2"/>
  </w:num>
  <w:num w:numId="8" w16cid:durableId="646402065">
    <w:abstractNumId w:val="1"/>
  </w:num>
  <w:num w:numId="9" w16cid:durableId="132870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635"/>
    <w:rsid w:val="0006063C"/>
    <w:rsid w:val="000F4027"/>
    <w:rsid w:val="0015074B"/>
    <w:rsid w:val="0029639D"/>
    <w:rsid w:val="00326F90"/>
    <w:rsid w:val="008E1D4A"/>
    <w:rsid w:val="008F7530"/>
    <w:rsid w:val="00970258"/>
    <w:rsid w:val="00AA1D8D"/>
    <w:rsid w:val="00B151C1"/>
    <w:rsid w:val="00B47730"/>
    <w:rsid w:val="00BF77C9"/>
    <w:rsid w:val="00C879DC"/>
    <w:rsid w:val="00CB0664"/>
    <w:rsid w:val="00D073E2"/>
    <w:rsid w:val="00DB5E82"/>
    <w:rsid w:val="00DF3662"/>
    <w:rsid w:val="00E219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B86ED"/>
  <w14:defaultImageDpi w14:val="330"/>
  <w15:docId w15:val="{DCB3EF8A-AC4E-48B8-9B83-D143A5F1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Cihan Cobanoglu</cp:lastModifiedBy>
  <cp:revision>2</cp:revision>
  <dcterms:created xsi:type="dcterms:W3CDTF">2025-07-30T11:03:00Z</dcterms:created>
  <dcterms:modified xsi:type="dcterms:W3CDTF">2025-07-30T11:03:00Z</dcterms:modified>
  <cp:category/>
</cp:coreProperties>
</file>